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书名：中国高等教育研究论丛  第7卷  第2期  教学研究类</w:t>
      </w:r>
    </w:p>
    <w:p>
      <w:r>
        <w:t>作者：王爱民，唐虎，徐扬，李仲来，薛瑞丰主编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总页数：458</w:t>
      </w:r>
    </w:p>
    <w:p>
      <w:r>
        <w:t>更多请访问教客网: www.jiaokey.com</w:t>
      </w:r>
    </w:p>
    <w:p>
      <w:r>
        <w:t>中国高等教育研究论丛  第7卷  第2期  教学研究类 评论地址：https://www.jiaokey.com/book/detail/11516232.html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