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书名：中国高等教育研究论丛  第7卷  第4期  综合改革研究与实践类</w:t>
      </w:r>
    </w:p>
    <w:p>
      <w:r>
        <w:t>作者：王爱民，唐虎，徐扬，李仲来，薛瑞丰主编</w:t>
      </w:r>
    </w:p>
    <w:p>
      <w:r>
        <w:t>出版社：成都：成都科技大学出版社</w:t>
      </w:r>
    </w:p>
    <w:p>
      <w:r>
        <w:t>出版日期：1995.08</w:t>
      </w:r>
    </w:p>
    <w:p>
      <w:r>
        <w:t>总页数：293</w:t>
      </w:r>
    </w:p>
    <w:p>
      <w:r>
        <w:t>更多请访问教客网: www.jiaokey.com</w:t>
      </w:r>
    </w:p>
    <w:p>
      <w:r>
        <w:t>中国高等教育研究论丛  第7卷  第4期  综合改革研究与实践类 评论地址：https://www.jiaokey.com/book/detail/11516234.html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