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书名：中国高校科学  第10卷  第1分册</w:t>
      </w:r>
    </w:p>
    <w:p>
      <w:r>
        <w:t>作者：王爱民，栗方忠，唐虎，孙哲，李仲来主编；陈玉笙，徐文华，蔡明德，刘赞英，李德禄副主编</w:t>
      </w:r>
    </w:p>
    <w:p>
      <w:r>
        <w:t>出版社：成都：成都科技大学出版社</w:t>
      </w:r>
    </w:p>
    <w:p>
      <w:r>
        <w:t>出版日期：1997.05</w:t>
      </w:r>
    </w:p>
    <w:p>
      <w:r>
        <w:t>总页数：440</w:t>
      </w:r>
    </w:p>
    <w:p>
      <w:r>
        <w:t>更多请访问教客网: www.jiaokey.com</w:t>
      </w:r>
    </w:p>
    <w:p>
      <w:r>
        <w:t>中国高校科学  第10卷  第1分册 评论地址：https://www.jiaokey.com/book/detail/11516240.html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