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发供电设备备品配件供应管理办法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发供电设备备品配件供应管理办法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本书出售、求购地址：https://www.jiaokey.com/book/detail/11516355.html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关键词搜索：https://www.jiaokey.com/tag/发供电设备备品配件供应管理办法.html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