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书名：建筑师不是描图机器  一个不该被遗忘的城市规划师陈占祥</w:t>
      </w:r>
    </w:p>
    <w:p>
      <w:r>
        <w:t>作者：陈占祥等著；陈衍庆，王瑞智编</w:t>
      </w:r>
    </w:p>
    <w:p>
      <w:r>
        <w:t>出版社：沈阳：辽宁教育出版社</w:t>
      </w:r>
    </w:p>
    <w:p>
      <w:r>
        <w:t>出版日期：2005.07</w:t>
      </w:r>
    </w:p>
    <w:p>
      <w:r>
        <w:t>总页数：211</w:t>
      </w:r>
    </w:p>
    <w:p>
      <w:r>
        <w:t>更多请访问教客网: www.jiaokey.com</w:t>
      </w:r>
    </w:p>
    <w:p>
      <w:r>
        <w:t>建筑师不是描图机器  一个不该被遗忘的城市规划师陈占祥 评论地址：https://www.jiaokey.com/book/detail/11516433.html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