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双X档案 “北京人”失踪和“阿波丸”沉没</w:t>
      </w:r>
    </w:p>
    <w:p>
      <w:r>
        <w:rPr>
          <w:rFonts w:ascii="宋体" w:hAnsi="宋体" w:eastAsia="宋体"/>
          <w:sz w:val="24"/>
        </w:rPr>
        <w:t>李树喜著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双X档案 “北京人”失踪和“阿波丸”沉没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本书出售、求购地址：https://www.jiaokey.com/book/detail/11516441.html</w:t>
      </w:r>
    </w:p>
    <w:p>
      <w:r>
        <w:t>更多相关图书推荐：https://www.jiaokey.com</w:t>
      </w:r>
    </w:p>
    <w:p>
      <w:r>
        <w:t>李树喜著 其他作品：https://www.jiaokey.com/tag/李树喜著.html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关键词搜索：https://www.jiaokey.com/tag/双X档案 “北京人”失踪和“阿波丸”沉没.html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