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书名：总统班底</w:t>
      </w:r>
    </w:p>
    <w:p>
      <w:r>
        <w:t>作者：（美）卡尔·伯恩斯坦，（美）鲍勃·伍德沃德著；杨恒达译</w:t>
      </w:r>
    </w:p>
    <w:p>
      <w:r>
        <w:t>出版社：广州：广东经济出版社</w:t>
      </w:r>
    </w:p>
    <w:p>
      <w:r>
        <w:t>出版日期：2005.05</w:t>
      </w:r>
    </w:p>
    <w:p>
      <w:r>
        <w:t>总页数：322</w:t>
      </w:r>
    </w:p>
    <w:p>
      <w:r>
        <w:t>更多请访问教客网: www.jiaokey.com</w:t>
      </w:r>
    </w:p>
    <w:p>
      <w:r>
        <w:t>总统班底 评论地址：https://www.jiaokey.com/book/detail/11516465.html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