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国民小学行政</w:t>
      </w:r>
    </w:p>
    <w:p>
      <w:r>
        <w:t>作者:王静珠编著</w:t>
      </w:r>
    </w:p>
    <w:p>
      <w:r>
        <w:t>出版社:长春印刷厂有限公司</w:t>
      </w:r>
    </w:p>
    <w:p>
      <w:r>
        <w:t>出版日期：1962.12</w:t>
      </w:r>
    </w:p>
    <w:p>
      <w:r>
        <w:t>总页数：370</w:t>
      </w:r>
    </w:p>
    <w:p>
      <w:r>
        <w:t>更多请访问教客网:www.jiaokey.com</w:t>
      </w:r>
    </w:p>
    <w:p>
      <w:r>
        <w:t>大专用书  国民小学行政评论地址：https://www.jiaokey.com/book/detail/11516769.html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