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  中国人民保险公司农村灾害保险技术研究中心年报  1990-1991</w:t>
      </w:r>
    </w:p>
    <w:p>
      <w:r>
        <w:t>作者：农村灾害保险技术研究中心，北京师范大学地理系自然灾害研究室编</w:t>
      </w:r>
    </w:p>
    <w:p>
      <w:r>
        <w:t>出版社：北京：海洋出版社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北京师范大学  中国人民保险公司农村灾害保险技术研究中心年报  1990-1991 评论地址：https://www.jiaokey.com/book/detail/11516864.html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