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  第1册  听力视唱与音乐基础教程</w:t>
      </w:r>
    </w:p>
    <w:p>
      <w:r>
        <w:t>作者：杨立梅等编著</w:t>
      </w:r>
    </w:p>
    <w:p>
      <w:r>
        <w:t>出版社：北京：中国劳动社会保障出版社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音乐  第1册  听力视唱与音乐基础教程 评论地址：https://www.jiaokey.com/book/detail/11516938.html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