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书名：奇怪的大鸡蛋</w:t>
      </w:r>
    </w:p>
    <w:p>
      <w:r>
        <w:t>作者：邓九平，刘蕴杰主编；（美）O·巴特沃斯等著；唐志明等译</w:t>
      </w:r>
    </w:p>
    <w:p>
      <w:r>
        <w:t>出版社：北京：大众文艺出版社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奇怪的大鸡蛋 评论地址：https://www.jiaokey.com/book/detail/11517014.html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