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书名：四川藏族价值观研究</w:t>
      </w:r>
    </w:p>
    <w:p>
      <w:r>
        <w:t>作者：刘俊哲等著</w:t>
      </w:r>
    </w:p>
    <w:p>
      <w:r>
        <w:t>出版社：北京：民族出版社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四川藏族价值观研究 评论地址：https://www.jiaokey.com/book/detail/11517131.html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