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袁宝华文集  第3卷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袁宝华文集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本书出售、求购地址：https://www.jiaokey.com/book/detail/11517153.html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关键词搜索：https://www.jiaokey.com/tag/袁宝华文集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