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书名：与客户谈判的67个思路</w:t>
      </w:r>
    </w:p>
    <w:p>
      <w:r>
        <w:t>作者：王冀平，郝勇编著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与客户谈判的67个思路 评论地址：https://www.jiaokey.com/book/detail/11517248.html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