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书名：制造业传感器</w:t>
      </w:r>
    </w:p>
    <w:p>
      <w:r>
        <w:t>作者：（德）H. K. 屯肖夫（H. K. Tonshoff），（日）I. 稻崎（I. Inasaki）编著；杨树人，刘瑞平，李泽译</w:t>
      </w:r>
    </w:p>
    <w:p>
      <w:r>
        <w:t>出版社：北京：化学工业出版社</w:t>
      </w:r>
    </w:p>
    <w:p>
      <w:r>
        <w:t>出版日期：2005</w:t>
      </w:r>
    </w:p>
    <w:p>
      <w:r>
        <w:t>总页数：334</w:t>
      </w:r>
    </w:p>
    <w:p>
      <w:r>
        <w:t>更多请访问教客网: www.jiaokey.com</w:t>
      </w:r>
    </w:p>
    <w:p>
      <w:r>
        <w:t>制造业传感器 评论地址：https://www.jiaokey.com/book/detail/11517319.html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