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书名：拜访客户细节训练  41个关键细节决定销售成败</w:t>
      </w:r>
    </w:p>
    <w:p>
      <w:r>
        <w:t>作者：郭静林编著</w:t>
      </w:r>
    </w:p>
    <w:p>
      <w:r>
        <w:t>出版社：北京：中国市场出版社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拜访客户细节训练  41个关键细节决定销售成败 评论地址：https://www.jiaokey.com/book/detail/11517386.html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