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书名：路桥工程技术英汉、汉英实用词典</w:t>
      </w:r>
    </w:p>
    <w:p>
      <w:r>
        <w:t>作者：刘运生主编；《路桥工程技术英汉、汉英实用词典》编写组编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路桥工程技术英汉、汉英实用词典 评论地址：https://www.jiaokey.com/book/detail/11517402.html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