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特里莎嬷嬷 her journey to your heart</w:t>
      </w:r>
    </w:p>
    <w:p>
      <w:r>
        <w:rPr>
          <w:rFonts w:ascii="宋体" w:hAnsi="宋体" w:eastAsia="宋体"/>
          <w:sz w:val="24"/>
        </w:rPr>
        <w:t>（印）T·T·蒙德克尔（T. T. Mundakel）著；刘晶晶译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特里莎嬷嬷 her journey to your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（印）T·T·蒙德克尔（T. T. Mundakel）著；刘晶晶译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本书出售、求购地址：https://www.jiaokey.com/book/detail/11517403.html</w:t>
      </w:r>
    </w:p>
    <w:p>
      <w:r>
        <w:t>更多相关图书推荐：https://www.jiaokey.com</w:t>
      </w:r>
    </w:p>
    <w:p>
      <w:r>
        <w:t>（印）T·T·蒙德克尔（T. T. Mundakel）著；刘晶晶译 其他作品：https://www.jiaokey.com/tag/（印）T·T·蒙德克尔（T. T. Mundakel）著；刘晶晶译.html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关键词搜索：https://www.jiaokey.com/tag/特里莎嬷嬷 her journey to your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