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我的心在乌云上面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我的心在乌云上面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本书出售、求购地址：https://www.jiaokey.com/book/detail/11517445.html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关键词搜索：https://www.jiaokey.com/tag/我的心在乌云上面.html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