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书名：爱默生散文选</w:t>
      </w:r>
    </w:p>
    <w:p>
      <w:r>
        <w:t>作者：（美）拉尔夫·沃尔多·爱默生著；丁放鸣译</w:t>
      </w:r>
    </w:p>
    <w:p>
      <w:r>
        <w:t>出版社：广州：花城出版社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爱默生散文选 评论地址：https://www.jiaokey.com/book/detail/11517450.html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