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ANSYS结构有限元高级分析方法与范例应用</w:t>
      </w:r>
    </w:p>
    <w:p>
      <w:r>
        <w:rPr>
          <w:rFonts w:ascii="宋体" w:hAnsi="宋体" w:eastAsia="宋体"/>
          <w:sz w:val="24"/>
        </w:rPr>
        <w:t>尚晓江，邱峰，赵海峰，李文颖等编著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ANSYS结构有限元高级分析方法与范例应用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尚晓江，邱峰，赵海峰，李文颖等编著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本书出售、求购地址：https://www.jiaokey.com/book/detail/11517469.html</w:t>
      </w:r>
    </w:p>
    <w:p>
      <w:r>
        <w:t>更多相关图书推荐：https://www.jiaokey.com</w:t>
      </w:r>
    </w:p>
    <w:p>
      <w:r>
        <w:t>尚晓江，邱峰，赵海峰，李文颖等编著 其他作品：https://www.jiaokey.com/tag/尚晓江，邱峰，赵海峰，李文颖等编著.html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关键词搜索：https://www.jiaokey.com/tag/ANSYS结构有限元高级分析方法与范例应用.html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