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老年课堂-跟我学电脑  修订版</w:t>
      </w:r>
    </w:p>
    <w:p>
      <w:r>
        <w:rPr>
          <w:rFonts w:ascii="宋体" w:hAnsi="宋体" w:eastAsia="宋体"/>
          <w:sz w:val="24"/>
        </w:rPr>
        <w:t>中国中央电视台科教频道（CCTV-10）《老年课堂》，人民邮电出版社联合组织编写；汪端伟，于久威编著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老年课堂-跟我学电脑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中国中央电视台科教频道（CCTV-10）《老年课堂》，人民邮电出版社联合组织编写；汪端伟，于久威编著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本书出售、求购地址：https://www.jiaokey.com/book/detail/11517645.html</w:t>
      </w:r>
    </w:p>
    <w:p>
      <w:r>
        <w:t>更多相关图书推荐：https://www.jiaokey.com</w:t>
      </w:r>
    </w:p>
    <w:p>
      <w:r>
        <w:t>中国中央电视台科教频道（CCTV-10）《老年课堂》，人民邮电出版社联合组织编写；汪端伟，于久威编著 其他作品：https://www.jiaokey.com/tag/中国中央电视台科教频道（CCTV-10）《老年课堂》，人民邮电出版社联合组织编写；汪端伟，于久威编著.html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关键词搜索：https://www.jiaokey.com/tag/老年课堂-跟我学电脑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