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书名：治学的良师  人生的楷模  记导师景才瑞教授</w:t>
      </w:r>
    </w:p>
    <w:p>
      <w:r>
        <w:t>作者：王天枢，高绍华主编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治学的良师  人生的楷模  记导师景才瑞教授 评论地址：https://www.jiaokey.com/book/detail/11517724.html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