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书名：沪上台湾人  1</w:t>
      </w:r>
    </w:p>
    <w:p>
      <w:r>
        <w:t>作者：上海市台湾同胞联谊会编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沪上台湾人  1 评论地址：https://www.jiaokey.com/book/detail/11517738.html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