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清代五大重臣成就一生的方略</w:t>
      </w:r>
    </w:p>
    <w:p>
      <w:r>
        <w:rPr>
          <w:rFonts w:ascii="宋体" w:hAnsi="宋体" w:eastAsia="宋体"/>
          <w:sz w:val="24"/>
        </w:rPr>
        <w:t>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清代五大重臣成就一生的方略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本书出售、求购地址：https://www.jiaokey.com/book/detail/11517865.html</w:t>
      </w:r>
    </w:p>
    <w:p>
      <w:r>
        <w:t>更多相关图书推荐：https://www.jiaokey.com</w:t>
      </w:r>
    </w:p>
    <w:p>
      <w:r>
        <w:t>子告解译 其他作品：https://www.jiaokey.com/tag/子告解译.html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关键词搜索：https://www.jiaokey.com/tag/清代五大重臣成就一生的方略.html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