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高中物理学习导引  上</w:t>
      </w:r>
    </w:p>
    <w:p>
      <w:r>
        <w:rPr>
          <w:rFonts w:ascii="宋体" w:hAnsi="宋体" w:eastAsia="宋体"/>
          <w:sz w:val="24"/>
        </w:rPr>
        <w:t>吴三复，乔树森，郭天序著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1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高中物理学习导引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吴三复，乔树森，郭天序著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本书出售、求购地址：https://www.jiaokey.com/book/detail/11518151.html</w:t>
      </w:r>
    </w:p>
    <w:p>
      <w:r>
        <w:t>更多相关图书推荐：https://www.jiaokey.com</w:t>
      </w:r>
    </w:p>
    <w:p>
      <w:r>
        <w:t>吴三复，乔树森，郭天序著 其他作品：https://www.jiaokey.com/tag/吴三复，乔树森，郭天序著.html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关键词搜索：https://www.jiaokey.com/tag/高中物理学习导引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