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马勒伯朗士的“神”的观念和朱熹的“理”的观念</w:t>
      </w:r>
    </w:p>
    <w:p>
      <w:r>
        <w:rPr>
          <w:rFonts w:ascii="宋体" w:hAnsi="宋体" w:eastAsia="宋体"/>
          <w:sz w:val="24"/>
        </w:rPr>
        <w:t>庞景仁著；冯俊译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马勒伯朗士的“神”的观念和朱熹的“理”的观念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庞景仁著；冯俊译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本书出售、求购地址：https://www.jiaokey.com/book/detail/11518372.html</w:t>
      </w:r>
    </w:p>
    <w:p>
      <w:r>
        <w:t>更多相关图书推荐：https://www.jiaokey.com</w:t>
      </w:r>
    </w:p>
    <w:p>
      <w:r>
        <w:t>庞景仁著；冯俊译 其他作品：https://www.jiaokey.com/tag/庞景仁著；冯俊译.html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关键词搜索：https://www.jiaokey.com/tag/马勒伯朗士的“神”的观念和朱熹的“理”的观念.html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