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平面几何学习辅导</w:t>
      </w:r>
    </w:p>
    <w:p>
      <w:r>
        <w:rPr>
          <w:rFonts w:ascii="宋体" w:hAnsi="宋体" w:eastAsia="宋体"/>
          <w:sz w:val="24"/>
        </w:rPr>
        <w:t>江苏省盐城、连云港、淮阴市教育局教研室编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江苏省盐城、连云港、淮阴市教育局教研室编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自习参考资料)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本书出售、求购地址：https://www.jiaokey.com/book/detail/11518397.html</w:t>
      </w:r>
    </w:p>
    <w:p>
      <w:r>
        <w:t>更多相关图书推荐：https://www.jiaokey.com</w:t>
      </w:r>
    </w:p>
    <w:p>
      <w:r>
        <w:t>江苏省盐城、连云港、淮阴市教育局教研室编 其他作品：https://www.jiaokey.com/tag/江苏省盐城、连云港、淮阴市教育局教研室编.html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关键词搜索：https://www.jiaokey.com/tag/平面几何(学科: 自习参考资料).html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