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中学化学反应基本规律和方程式  有机化学部分</w:t>
      </w:r>
    </w:p>
    <w:p>
      <w:r>
        <w:rPr>
          <w:rFonts w:ascii="宋体" w:hAnsi="宋体" w:eastAsia="宋体"/>
          <w:sz w:val="24"/>
        </w:rPr>
        <w:t>《中学化学反应基本规律和方程式》编写组编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中学化学反应基本规律和方程式  有机化学部分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《中学化学反应基本规律和方程式》编写组编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化学方程式-教学参考资料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本书出售、求购地址：https://www.jiaokey.com/book/detail/11518484.html</w:t>
      </w:r>
    </w:p>
    <w:p>
      <w:r>
        <w:t>更多相关图书推荐：https://www.jiaokey.com</w:t>
      </w:r>
    </w:p>
    <w:p>
      <w:r>
        <w:t>《中学化学反应基本规律和方程式》编写组编 其他作品：https://www.jiaokey.com/tag/《中学化学反应基本规律和方程式》编写组编.html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关键词搜索：https://www.jiaokey.com/tag/化学方程式-教学参考资料.html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