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于漪文体教学教案选</w:t>
      </w:r>
    </w:p>
    <w:p>
      <w:r>
        <w:rPr>
          <w:rFonts w:ascii="宋体" w:hAnsi="宋体" w:eastAsia="宋体"/>
          <w:sz w:val="24"/>
        </w:rPr>
        <w:t>于漪编冯起德，陈刚评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于漪文体教学教案选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于漪编冯起德，陈刚评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语文-教案(教育(学科: 中学) 教案(教育)-语文(学科: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本书出售、求购地址：https://www.jiaokey.com/book/detail/11518802.html</w:t>
      </w:r>
    </w:p>
    <w:p>
      <w:r>
        <w:t>更多相关图书推荐：https://www.jiaokey.com</w:t>
      </w:r>
    </w:p>
    <w:p>
      <w:r>
        <w:t>于漪编冯起德，陈刚评 其他作品：https://www.jiaokey.com/tag/于漪编冯起德，陈刚评.html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关键词搜索：https://www.jiaokey.com/tag/语文-教案(教育(学科: 中学) 教案(教育)-语文(学科: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