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初中生物标准化训练  填充题部分</w:t>
      </w:r>
    </w:p>
    <w:p>
      <w:r>
        <w:rPr>
          <w:rFonts w:ascii="宋体" w:hAnsi="宋体" w:eastAsia="宋体"/>
          <w:sz w:val="24"/>
        </w:rPr>
        <w:t>孔艳秋编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初中生物标准化训练  填充题部分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孔艳秋编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本书出售、求购地址：https://www.jiaokey.com/book/detail/11518925.html</w:t>
      </w:r>
    </w:p>
    <w:p>
      <w:r>
        <w:t>更多相关图书推荐：https://www.jiaokey.com</w:t>
      </w:r>
    </w:p>
    <w:p>
      <w:r>
        <w:t>孔艳秋编 其他作品：https://www.jiaokey.com/tag/孔艳秋编.html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关键词搜索：https://www.jiaokey.com/tag/初中生物标准化训练  填充题部分.html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