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成为优秀的谈判者</w:t>
      </w:r>
    </w:p>
    <w:p>
      <w:r>
        <w:rPr>
          <w:rFonts w:ascii="宋体" w:hAnsi="宋体" w:eastAsia="宋体"/>
          <w:sz w:val="24"/>
        </w:rPr>
        <w:t>孙建秋，李华瑞著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成为优秀的谈判者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孙建秋，李华瑞著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本书出售、求购地址：https://www.jiaokey.com/book/detail/11519059.html</w:t>
      </w:r>
    </w:p>
    <w:p>
      <w:r>
        <w:t>更多相关图书推荐：https://www.jiaokey.com</w:t>
      </w:r>
    </w:p>
    <w:p>
      <w:r>
        <w:t>孙建秋，李华瑞著 其他作品：https://www.jiaokey.com/tag/孙建秋，李华瑞著.html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关键词搜索：https://www.jiaokey.com/tag/成为优秀的谈判者.html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