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初中语文解题错误类型评析</w:t>
      </w:r>
    </w:p>
    <w:p>
      <w:r>
        <w:rPr>
          <w:rFonts w:ascii="宋体" w:hAnsi="宋体" w:eastAsia="宋体"/>
          <w:sz w:val="24"/>
        </w:rPr>
        <w:t>潘人和，梅祖芬编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初中语文解题错误类型评析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潘人和，梅祖芬编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本书出售、求购地址：https://www.jiaokey.com/book/detail/11519230.html</w:t>
      </w:r>
    </w:p>
    <w:p>
      <w:r>
        <w:t>更多相关图书推荐：https://www.jiaokey.com</w:t>
      </w:r>
    </w:p>
    <w:p>
      <w:r>
        <w:t>潘人和，梅祖芬编 其他作品：https://www.jiaokey.com/tag/潘人和，梅祖芬编.html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关键词搜索：https://www.jiaokey.com/tag/初中语文解题错误类型评析.html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