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初中作文指导大全  有效提高作文水平的系统训练</w:t>
      </w:r>
    </w:p>
    <w:p>
      <w:r>
        <w:rPr>
          <w:rFonts w:ascii="宋体" w:hAnsi="宋体" w:eastAsia="宋体"/>
          <w:sz w:val="24"/>
        </w:rPr>
        <w:t>齐大群著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初中作文指导大全  有效提高作文水平的系统训练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齐大群著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本书出售、求购地址：https://www.jiaokey.com/book/detail/11519451.html</w:t>
      </w:r>
    </w:p>
    <w:p>
      <w:r>
        <w:t>更多相关图书推荐：https://www.jiaokey.com</w:t>
      </w:r>
    </w:p>
    <w:p>
      <w:r>
        <w:t>齐大群著 其他作品：https://www.jiaokey.com/tag/齐大群著.html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关键词搜索：https://www.jiaokey.com/tag/初中作文指导大全  有效提高作文水平的系统训练.html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