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初中英语第5册</w:t>
      </w:r>
    </w:p>
    <w:p>
      <w:r>
        <w:t>作者：崔孟明，赵学智，张爱文；唐永川编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总页数：160</w:t>
      </w:r>
    </w:p>
    <w:p>
      <w:r>
        <w:t>更多请访问教客网: www.jiaokey.com</w:t>
      </w:r>
    </w:p>
    <w:p>
      <w:r>
        <w:t>标准化训练与教学  初中英语第5册 评论地址：https://www.jiaokey.com/book/detail/11519486.html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