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书名：靳三针疗法解说  中英对照</w:t>
      </w:r>
    </w:p>
    <w:p>
      <w:r>
        <w:t>作者：袁青，罗广明编著；（美）杰佛里·温肃（Jeffrey Winsauer）译</w:t>
      </w:r>
    </w:p>
    <w:p>
      <w:r>
        <w:t>出版社：上海：上海科学技术文献出版社</w:t>
      </w:r>
    </w:p>
    <w:p>
      <w:r>
        <w:t>出版日期：2004.06</w:t>
      </w:r>
    </w:p>
    <w:p>
      <w:r>
        <w:t>总页数：208</w:t>
      </w:r>
    </w:p>
    <w:p>
      <w:r>
        <w:t>更多请访问教客网: www.jiaokey.com</w:t>
      </w:r>
    </w:p>
    <w:p>
      <w:r>
        <w:t>靳三针疗法解说  中英对照 评论地址：https://www.jiaokey.com/book/detail/11519644.html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