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考古探险  古代王朝的历史踪迹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考古探险  古代王朝的历史踪迹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本书出售、求购地址：https://www.jiaokey.com/book/detail/11519720.html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关键词搜索：https://www.jiaokey.com/tag/考古探险  古代王朝的历史踪迹.html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