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家居秀  阳台  卫浴间</w:t>
      </w:r>
    </w:p>
    <w:p>
      <w:r>
        <w:rPr>
          <w:rFonts w:ascii="宋体" w:hAnsi="宋体" w:eastAsia="宋体"/>
          <w:sz w:val="24"/>
        </w:rPr>
        <w:t>喻楚迪摄影；陈其雄图片配文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家居秀  阳台  卫浴间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喻楚迪摄影；陈其雄图片配文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本书出售、求购地址：https://www.jiaokey.com/book/detail/11519802.html</w:t>
      </w:r>
    </w:p>
    <w:p>
      <w:r>
        <w:t>更多相关图书推荐：https://www.jiaokey.com</w:t>
      </w:r>
    </w:p>
    <w:p>
      <w:r>
        <w:t>喻楚迪摄影；陈其雄图片配文 其他作品：https://www.jiaokey.com/tag/喻楚迪摄影；陈其雄图片配文.html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关键词搜索：https://www.jiaokey.com/tag/家居秀  阳台  卫浴间.html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