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书名：个人成功行销的61个课题</w:t>
      </w:r>
    </w:p>
    <w:p>
      <w:r>
        <w:t>作者：宇雷，周全胜主编；保险四库全书项目组编著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个人成功行销的61个课题 评论地址：https://www.jiaokey.com/book/detail/11519886.html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