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3</w:t>
      </w:r>
    </w:p>
    <w:p>
      <w:r>
        <w:t>作者：张文亮著</w:t>
      </w:r>
    </w:p>
    <w:p>
      <w:r>
        <w:t>出版社：上海：上海远东出版社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大科学家的小故事  3 评论地址：https://www.jiaokey.com/book/detail/11520029.html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