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书名：明太祖朱元璋传</w:t>
      </w:r>
    </w:p>
    <w:p>
      <w:r>
        <w:t>作者：和氏璧编著</w:t>
      </w:r>
    </w:p>
    <w:p>
      <w:r>
        <w:t>出版社：长春:吉林人民出版社,2006.01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明太祖朱元璋传 评论地址：https://www.jiaokey.com/book/detail/11520034.html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