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书名：毛泽东评点帝王大传  南唐后主李煜传</w:t>
      </w:r>
    </w:p>
    <w:p>
      <w:r>
        <w:t>作者：杨军编著</w:t>
      </w:r>
    </w:p>
    <w:p>
      <w:r>
        <w:t>出版社：长春:吉林人民出版社,2006.01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毛泽东评点帝王大传  南唐后主李煜传 评论地址：https://www.jiaokey.com/book/detail/11520037.html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