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遇到危险怎么办？  青少年紧急自护手册</w:t>
      </w:r>
    </w:p>
    <w:p>
      <w:r>
        <w:rPr>
          <w:rFonts w:ascii="宋体" w:hAnsi="宋体" w:eastAsia="宋体"/>
          <w:sz w:val="24"/>
        </w:rPr>
        <w:t>马雷军著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遇到危险怎么办？  青少年紧急自护手册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本书出售、求购地址：https://www.jiaokey.com/book/detail/11520060.html</w:t>
      </w:r>
    </w:p>
    <w:p>
      <w:r>
        <w:t>更多相关图书推荐：https://www.jiaokey.com</w:t>
      </w:r>
    </w:p>
    <w:p>
      <w:r>
        <w:t>马雷军著 其他作品：https://www.jiaokey.com/tag/马雷军著.html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关键词搜索：https://www.jiaokey.com/tag/遇到危险怎么办？  青少年紧急自护手册.html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