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 断裂社会的利益冲突与和谐 interest conflicts and social harmonies in cleavage society</w:t>
      </w:r>
    </w:p>
    <w:p>
      <w:r>
        <w:rPr>
          <w:rFonts w:ascii="宋体" w:hAnsi="宋体" w:eastAsia="宋体"/>
          <w:sz w:val="24"/>
        </w:rPr>
        <w:t>孙立平著（清华大学）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 断裂社会的利益冲突与和谐 interest conflicts and social harmonies in cleavage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孙立平著（清华大学）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本书出售、求购地址：https://www.jiaokey.com/book/detail/11520064.html</w:t>
      </w:r>
    </w:p>
    <w:p>
      <w:r>
        <w:t>更多相关图书推荐：https://www.jiaokey.com</w:t>
      </w:r>
    </w:p>
    <w:p>
      <w:r>
        <w:t>孙立平著（清华大学） 其他作品：https://www.jiaokey.com/tag/孙立平著（清华大学）.html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关键词搜索：https://www.jiaokey.com/tag/博弈 断裂社会的利益冲突与和谐 interest conflicts and social harmonies in cleavage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