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书名：谁使我怦然心动  一个白领女人的经典书碟之旅</w:t>
      </w:r>
    </w:p>
    <w:p>
      <w:r>
        <w:t>作者：疏朗著</w:t>
      </w:r>
    </w:p>
    <w:p>
      <w:r>
        <w:t>出版社：上海:东方出版中心,2005.09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谁使我怦然心动  一个白领女人的经典书碟之旅 评论地址：https://www.jiaokey.com/book/detail/11520110.html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