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春天，妖精  林白短篇小说代表作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春天，妖精  林白短篇小说代表作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本书出售、求购地址：https://www.jiaokey.com/book/detail/11520113.html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关键词搜索：https://www.jiaokey.com/tag/春天，妖精  林白短篇小说代表作.html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