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骑着蚂蚁看海的少年</w:t>
      </w:r>
    </w:p>
    <w:p>
      <w:r>
        <w:rPr>
          <w:rFonts w:ascii="宋体" w:hAnsi="宋体" w:eastAsia="宋体"/>
          <w:sz w:val="24"/>
        </w:rPr>
        <w:t>刘童，唐颂主编；李傻傻，张悦然等著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骑着蚂蚁看海的少年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刘童，唐颂主编；李傻傻，张悦然等著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本书出售、求购地址：https://www.jiaokey.com/book/detail/11520126.html</w:t>
      </w:r>
    </w:p>
    <w:p>
      <w:r>
        <w:t>更多相关图书推荐：https://www.jiaokey.com</w:t>
      </w:r>
    </w:p>
    <w:p>
      <w:r>
        <w:t>刘童，唐颂主编；李傻傻，张悦然等著 其他作品：https://www.jiaokey.com/tag/刘童，唐颂主编；李傻傻，张悦然等著.html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关键词搜索：https://www.jiaokey.com/tag/骑着蚂蚁看海的少年.html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