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警惕自己变成问题家长  20位问题家长口述实录</w:t>
      </w:r>
    </w:p>
    <w:p>
      <w:r>
        <w:rPr>
          <w:rFonts w:ascii="宋体" w:hAnsi="宋体" w:eastAsia="宋体"/>
          <w:sz w:val="24"/>
        </w:rPr>
        <w:t>卞庆奎著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警惕自己变成问题家长  20位问题家长口述实录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本书出售、求购地址：https://www.jiaokey.com/book/detail/11520157.html</w:t>
      </w:r>
    </w:p>
    <w:p>
      <w:r>
        <w:t>更多相关图书推荐：https://www.jiaokey.com</w:t>
      </w:r>
    </w:p>
    <w:p>
      <w:r>
        <w:t>卞庆奎著 其他作品：https://www.jiaokey.com/tag/卞庆奎著.html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关键词搜索：https://www.jiaokey.com/tag/警惕自己变成问题家长  20位问题家长口述实录.html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