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宇宙全息自律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宇宙全息自律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本书出售、求购地址：https://www.jiaokey.com/book/detail/11520186.html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关键词搜索：https://www.jiaokey.com/tag/宇宙全息自律.html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