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书名：一语道破天机  平民另类语录</w:t>
      </w:r>
    </w:p>
    <w:p>
      <w:r>
        <w:t>作者：张远冰著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总页数：162</w:t>
      </w:r>
    </w:p>
    <w:p>
      <w:r>
        <w:t>更多请访问教客网: www.jiaokey.com</w:t>
      </w:r>
    </w:p>
    <w:p>
      <w:r>
        <w:t>一语道破天机  平民另类语录 评论地址：https://www.jiaokey.com/book/detail/11520247.html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